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sz w:val="22"/>
        </w:rPr>
        <w:t>Vor- und Nachname des Verbrauchers</w:t>
        <w:br/>
        <w:t>Straße und Hausnummer</w:t>
        <w:br/>
        <w:t>PLZ Ort</w:t>
      </w:r>
    </w:p>
    <w:p>
      <w:r>
        <w:rPr>
          <w:sz w:val="22"/>
        </w:rPr>
        <w:br/>
      </w:r>
    </w:p>
    <w:p>
      <w:r>
        <w:rPr>
          <w:sz w:val="22"/>
        </w:rPr>
        <w:t>Michael Hucke</w:t>
        <w:br/>
        <w:t>Heinrich-Büscher-Straße 1</w:t>
        <w:br/>
        <w:t>32107 Bad Salzuflen</w:t>
      </w:r>
    </w:p>
    <w:p>
      <w:r>
        <w:rPr>
          <w:sz w:val="22"/>
        </w:rPr>
        <w:br/>
      </w:r>
    </w:p>
    <w:p>
      <w:r>
        <w:rPr>
          <w:sz w:val="22"/>
        </w:rPr>
        <w:t>Ort, Datum</w:t>
      </w:r>
    </w:p>
    <w:p>
      <w:pPr>
        <w:pStyle w:val="Heading2"/>
      </w:pPr>
      <w:r>
        <w:rPr>
          <w:sz w:val="22"/>
        </w:rPr>
        <w:br/>
        <w:t>Widerruf meines Vertrags</w:t>
        <w:br/>
      </w:r>
    </w:p>
    <w:p>
      <w:r>
        <w:rPr>
          <w:sz w:val="22"/>
        </w:rPr>
        <w:t>Sehr geehrter Herr Hucke,</w:t>
        <w:br/>
        <w:br/>
        <w:t>hiermit widerrufe ich den von mir abgeschlossenen Vertrag über den Kauf der folgenden digitalen Inhalte:</w:t>
        <w:br/>
        <w:br/>
        <w:t>___________________________________________________________________</w:t>
        <w:br/>
        <w:br/>
        <w:t>Bestellt am: _______________________ / Erhalten am: _______________________</w:t>
        <w:br/>
        <w:br/>
        <w:t>Name: ____________________________________________________________</w:t>
        <w:br/>
        <w:t>Anschrift: _________________________________________________________</w:t>
        <w:br/>
        <w:t xml:space="preserve">                 _________________________________________________________</w:t>
        <w:br/>
        <w:t>E-Mail-Adresse (optional): _____________________________________________</w:t>
        <w:br/>
        <w:br/>
        <w:t>Bitte bestätigen Sie mir den Eingang meines Widerrufs.</w:t>
        <w:br/>
        <w:br/>
        <w:t>Mit freundlichen Grüßen,</w:t>
        <w:br/>
        <w:br/>
        <w:br/>
        <w:t>_____________________________</w:t>
        <w:br/>
        <w:t>(Unterschrift bei schriftlichem Versand)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